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5-509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02033-60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Марущенко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Style w:val="cat-UserDefinedgrp-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Style w:val="cat-UserDefinedgrp-3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и подлежащим оплате не позднее </w:t>
      </w:r>
      <w:r>
        <w:rPr>
          <w:rStyle w:val="cat-UserDefinedgrp-31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Марущенко Д.Ю.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</w:t>
      </w:r>
      <w:r>
        <w:rPr>
          <w:rStyle w:val="cat-UserDefinedgrp-35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омента задержания, а именно с 16:30 часов </w:t>
      </w:r>
      <w:r>
        <w:rPr>
          <w:rStyle w:val="cat-UserDefinedgrp-36rplc-4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7rplc-4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6rplc-15">
    <w:name w:val="cat-UserDefined grp-6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6">
    <w:name w:val="cat-UserDefined grp-3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